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Анастасии Сергеевны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89508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Анастасию Сергеевну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0412365400765003632520174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